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高盛如何统治世界</w:t>
      </w:r>
    </w:p>
    <w:p>
      <w:r>
        <w:rPr>
          <w:rFonts w:ascii="宋体" w:hAnsi="宋体" w:eastAsia="宋体"/>
          <w:sz w:val="24"/>
        </w:rPr>
        <w:t>（美）威廉D.科汉著；李建军，汪川，廖淑萍译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高盛如何统治世界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（美）威廉D.科汉著；李建军，汪川，廖淑萍译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本书出售、求购地址：https://www.jiaokey.com/book/detail/13015643.html</w:t>
      </w:r>
    </w:p>
    <w:p>
      <w:r>
        <w:t>更多相关图书推荐：https://www.jiaokey.com</w:t>
      </w:r>
    </w:p>
    <w:p>
      <w:r>
        <w:t>（美）威廉D.科汉著；李建军，汪川，廖淑萍译 其他作品：https://www.jiaokey.com/tag/（美）威廉D.科汉著；李建军，汪川，廖淑萍译.html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关键词搜索：https://www.jiaokey.com/tag/高盛如何统治世界.html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