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休闲农业怎么做  资源与构建</w:t>
      </w:r>
    </w:p>
    <w:p>
      <w:r>
        <w:rPr>
          <w:rFonts w:ascii="宋体" w:hAnsi="宋体" w:eastAsia="宋体"/>
          <w:sz w:val="24"/>
        </w:rPr>
        <w:t>侯元凯，刘庆雨等编著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休闲农业怎么做  资源与构建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侯元凯，刘庆雨等编著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本书出售、求购地址：https://www.jiaokey.com/book/detail/13015632.html</w:t>
      </w:r>
    </w:p>
    <w:p>
      <w:r>
        <w:t>更多相关图书推荐：https://www.jiaokey.com</w:t>
      </w:r>
    </w:p>
    <w:p>
      <w:r>
        <w:t>侯元凯，刘庆雨等编著 其他作品：https://www.jiaokey.com/tag/侯元凯，刘庆雨等编著.html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关键词搜索：https://www.jiaokey.com/tag/休闲农业怎么做  资源与构建.html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