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中国科学院教材建设专家委员会规划教材  核医学</w:t>
      </w:r>
    </w:p>
    <w:p>
      <w:r>
        <w:rPr>
          <w:rFonts w:ascii="宋体" w:hAnsi="宋体" w:eastAsia="宋体"/>
          <w:sz w:val="24"/>
        </w:rPr>
        <w:t>王新华主编；李少林副主编；白天旭，陈英茂，陈绍亮等编委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中国科学院教材建设专家委员会规划教材  核医学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王新华主编；李少林副主编；白天旭，陈英茂，陈绍亮等编委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本书出售、求购地址：https://www.jiaokey.com/book/detail/13015628.html</w:t>
      </w:r>
    </w:p>
    <w:p>
      <w:r>
        <w:t>更多相关图书推荐：https://www.jiaokey.com</w:t>
      </w:r>
    </w:p>
    <w:p>
      <w:r>
        <w:t>王新华主编；李少林副主编；白天旭，陈英茂，陈绍亮等编委 其他作品：https://www.jiaokey.com/tag/王新华主编；李少林副主编；白天旭，陈英茂，陈绍亮等编委.html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关键词搜索：https://www.jiaokey.com/tag/中国科学院教材建设专家委员会规划教材  核医学.html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