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18  第2辑  佛教与中国文化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18  第2辑  佛教与中国文化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本书出售、求购地址：https://www.jiaokey.com/book/detail/13015626.html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18  第2辑  佛教与中国文化.html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