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探心术  一眼识破  探知真意</w:t>
      </w:r>
    </w:p>
    <w:p>
      <w:r>
        <w:rPr>
          <w:rFonts w:ascii="宋体" w:hAnsi="宋体" w:eastAsia="宋体"/>
          <w:sz w:val="24"/>
        </w:rPr>
        <w:t>崔宁编译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探心术  一眼识破  探知真意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大方文化事业公司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本书出售、求购地址：https://www.jiaokey.com/book/detail/13015598.html</w:t>
      </w:r>
    </w:p>
    <w:p>
      <w:r>
        <w:t>更多相关图书推荐：https://www.jiaokey.com</w:t>
      </w:r>
    </w:p>
    <w:p>
      <w:r>
        <w:t>崔宁编译 其他作品：https://www.jiaokey.com/tag/崔宁编译.html</w:t>
      </w:r>
    </w:p>
    <w:p>
      <w:r>
        <w:t>大方文化事业公司 出版图书：https://www.jiaokey.com/tag/大方文化事业公司.html</w:t>
      </w:r>
    </w:p>
    <w:p>
      <w:r>
        <w:t>关键词搜索：https://www.jiaokey.com/tag/探心术  一眼识破  探知真意.html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