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演说大师教你如何打动听众</w:t>
      </w:r>
    </w:p>
    <w:p>
      <w:r>
        <w:rPr>
          <w:rFonts w:ascii="宋体" w:hAnsi="宋体" w:eastAsia="宋体"/>
          <w:sz w:val="24"/>
        </w:rPr>
        <w:t>（美）魏斯曼著；刘晓阳译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演说大师教你如何打动听众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（美）魏斯曼著；刘晓阳译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本书出售、求购地址：https://www.jiaokey.com/book/detail/13015536.html</w:t>
      </w:r>
    </w:p>
    <w:p>
      <w:r>
        <w:t>更多相关图书推荐：https://www.jiaokey.com</w:t>
      </w:r>
    </w:p>
    <w:p>
      <w:r>
        <w:t>（美）魏斯曼著；刘晓阳译 其他作品：https://www.jiaokey.com/tag/（美）魏斯曼著；刘晓阳译.html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关键词搜索：https://www.jiaokey.com/tag/演讲的艺术  演说大师教你如何打动听众.html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