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书名：这么说，你才不被拒  打动人心的说话艺术</w:t>
      </w:r>
    </w:p>
    <w:p>
      <w:r>
        <w:t>作者：（美）戴尔·卡耐基著；徐建萍译</w:t>
      </w:r>
    </w:p>
    <w:p>
      <w:r>
        <w:t>出版社：合肥:安徽人民出版社,2012.06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这么说，你才不被拒  打动人心的说话艺术 评论地址：https://www.jiaokey.com/book/detail/13015509.html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