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《人权与公民权利宣言》  现代宪法史论</w:t>
      </w:r>
    </w:p>
    <w:p>
      <w:r>
        <w:rPr>
          <w:rFonts w:ascii="宋体" w:hAnsi="宋体" w:eastAsia="宋体"/>
          <w:sz w:val="24"/>
        </w:rPr>
        <w:t>(德)格奥尔格·耶里内克(Geory Jellinek)著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《人权与公民权利宣言》  现代宪法史论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(德)格奥尔格·耶里内克(Geory Jellinek)著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本书出售、求购地址：https://www.jiaokey.com/book/detail/13015465.html</w:t>
      </w:r>
    </w:p>
    <w:p>
      <w:r>
        <w:t>更多相关图书推荐：https://www.jiaokey.com</w:t>
      </w:r>
    </w:p>
    <w:p>
      <w:r>
        <w:t>(德)格奥尔格·耶里内克(Geory Jellinek)著 其他作品：https://www.jiaokey.com/tag/(德)格奥尔格·耶里内克(Geory Jellinek)著.html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关键词搜索：https://www.jiaokey.com/tag/《人权与公民权利宣言》  现代宪法史论.html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