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书名：张荫桓集</w:t>
      </w:r>
    </w:p>
    <w:p>
      <w:r>
        <w:t>作者：（清）张荫桓著；孔繁文，任青整理</w:t>
      </w:r>
    </w:p>
    <w:p>
      <w:r>
        <w:t>出版社：北京：中华书局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张荫桓集 评论地址：https://www.jiaokey.com/book/detail/13015461.html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