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20  第2辑  佛教艺术论集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20  第2辑  佛教艺术论集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本书出售、求购地址：https://www.jiaokey.com/book/detail/13015401.html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20  第2辑  佛教艺术论集.html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