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书名：学生最想知道的中国未解之谜</w:t>
      </w:r>
    </w:p>
    <w:p>
      <w:r>
        <w:t>作者：侯海博策划；肖楠，王媛媛责任编辑</w:t>
      </w:r>
    </w:p>
    <w:p>
      <w:r>
        <w:t>出版社：北京：中国戏剧出版社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学生最想知道的中国未解之谜 评论地址：https://www.jiaokey.com/book/detail/13015378.html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