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我送孩子上北大  1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我送孩子上北大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本书出售、求购地址：https://www.jiaokey.com/book/detail/13015375.html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关键词搜索：https://www.jiaokey.com/tag/我送孩子上北大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