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超级动漫完全自学教程  服饰专题</w:t>
      </w:r>
    </w:p>
    <w:p>
      <w:r>
        <w:rPr>
          <w:rFonts w:ascii="宋体" w:hAnsi="宋体" w:eastAsia="宋体"/>
          <w:sz w:val="24"/>
        </w:rPr>
        <w:t>隋津云编著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超级动漫完全自学教程  服饰专题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隋津云编著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本书出售、求购地址：https://www.jiaokey.com/book/detail/13015358.html</w:t>
      </w:r>
    </w:p>
    <w:p>
      <w:r>
        <w:t>更多相关图书推荐：https://www.jiaokey.com</w:t>
      </w:r>
    </w:p>
    <w:p>
      <w:r>
        <w:t>隋津云编著 其他作品：https://www.jiaokey.com/tag/隋津云编著.html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关键词搜索：https://www.jiaokey.com/tag/超级动漫完全自学教程  服饰专题.html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