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BFT词汇短语教程  第4版</w:t>
      </w:r>
    </w:p>
    <w:p>
      <w:r>
        <w:rPr>
          <w:rFonts w:ascii="宋体" w:hAnsi="宋体" w:eastAsia="宋体"/>
          <w:sz w:val="24"/>
        </w:rPr>
        <w:t>郅红，程怡，梁艳春主编；许廷武，姜红，田英涛等副主编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BFT词汇短语教程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郅红，程怡，梁艳春主编；许廷武，姜红，田英涛等副主编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本书出售、求购地址：https://www.jiaokey.com/book/detail/13015339.html</w:t>
      </w:r>
    </w:p>
    <w:p>
      <w:r>
        <w:t>更多相关图书推荐：https://www.jiaokey.com</w:t>
      </w:r>
    </w:p>
    <w:p>
      <w:r>
        <w:t>郅红，程怡，梁艳春主编；许廷武，姜红，田英涛等副主编 其他作品：https://www.jiaokey.com/tag/郅红，程怡，梁艳春主编；许廷武，姜红，田英涛等副主编.html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关键词搜索：https://www.jiaokey.com/tag/BFT词汇短语教程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