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  不偏谓中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  不偏谓中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本书出售、求购地址：https://www.jiaokey.com/book/detail/13015303.html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  不偏谓中.html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