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  贞信不渝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  贞信不渝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本书出售、求购地址：https://www.jiaokey.com/book/detail/13015297.html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关键词搜索：https://www.jiaokey.com/tag/信  贞信不渝.html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