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书名：实用合同日汉互译例解</w:t>
      </w:r>
    </w:p>
    <w:p>
      <w:r>
        <w:t>作者：高彦彬编著</w:t>
      </w:r>
    </w:p>
    <w:p>
      <w:r>
        <w:t>出版社：天津:南开大学出版社,2012.06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实用合同日汉互译例解 评论地址：https://www.jiaokey.com/book/detail/13015288.html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