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书名：开关电源原理、设计及实例</w:t>
      </w:r>
    </w:p>
    <w:p>
      <w:r>
        <w:t>作者：陈纯锴主编；赵杰，姜艳秋，李广伟副主编</w:t>
      </w:r>
    </w:p>
    <w:p>
      <w:r>
        <w:t>出版社：北京：电子工业出版社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开关电源原理、设计及实例 评论地址：https://www.jiaokey.com/book/detail/13015287.html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