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24小时玩转HTC手机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24小时玩转HTC手机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本书出售、求购地址：https://www.jiaokey.com/book/detail/13015280.html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关键词搜索：https://www.jiaokey.com/tag/24小时玩转HTC手机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