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儿童韵律曲及歌曲集</w:t>
      </w:r>
    </w:p>
    <w:p>
      <w:r>
        <w:rPr>
          <w:rFonts w:ascii="宋体" w:hAnsi="宋体" w:eastAsia="宋体"/>
          <w:sz w:val="24"/>
        </w:rPr>
        <w:t>陈鹤琴，钟昭华，屠哲梅编著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儿童韵律曲及歌曲集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陈鹤琴，钟昭华，屠哲梅编著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本书出售、求购地址：https://www.jiaokey.com/book/detail/13015270.html</w:t>
      </w:r>
    </w:p>
    <w:p>
      <w:r>
        <w:t>更多相关图书推荐：https://www.jiaokey.com</w:t>
      </w:r>
    </w:p>
    <w:p>
      <w:r>
        <w:t>陈鹤琴，钟昭华，屠哲梅编著 其他作品：https://www.jiaokey.com/tag/陈鹤琴，钟昭华，屠哲梅编著.html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关键词搜索：https://www.jiaokey.com/tag/儿童韵律曲及歌曲集.html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