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书名：技能型人才培训用书  汽车修理工  中级  第2版</w:t>
      </w:r>
    </w:p>
    <w:p>
      <w:r>
        <w:t>作者：祖国海主编；国家职业资格培训教材编审委员会组编</w:t>
      </w:r>
    </w:p>
    <w:p>
      <w:r>
        <w:t>出版社：北京：机械工业出版社</w:t>
      </w:r>
    </w:p>
    <w:p>
      <w:r>
        <w:t>出版日期：2012</w:t>
      </w:r>
    </w:p>
    <w:p>
      <w:r>
        <w:t>总页数：270</w:t>
      </w:r>
    </w:p>
    <w:p>
      <w:r>
        <w:t>更多请访问教客网: www.jiaokey.com</w:t>
      </w:r>
    </w:p>
    <w:p>
      <w:r>
        <w:t>技能型人才培训用书  汽车修理工  中级  第2版 评论地址：https://www.jiaokey.com/book/detail/13015227.html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