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书名：桥梁减震、隔震支座和装置</w:t>
      </w:r>
    </w:p>
    <w:p>
      <w:r>
        <w:t>作者：庄军生编著</w:t>
      </w:r>
    </w:p>
    <w:p>
      <w:r>
        <w:t>出版社：北京:中国铁道出版社,2012.04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桥梁减震、隔震支座和装置 评论地址：https://www.jiaokey.com/book/detail/13015219.html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