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书名：当代世界学术名著·政治学系列  现代政治分析  第6版</w:t>
      </w:r>
    </w:p>
    <w:p>
      <w:r>
        <w:t>作者：（美）达尔，（美）斯泰恩布里克纳著；吴勇译</w:t>
      </w:r>
    </w:p>
    <w:p>
      <w:r>
        <w:t>出版社：</w:t>
      </w:r>
    </w:p>
    <w:p>
      <w:r>
        <w:t>出版日期：2012.06</w:t>
      </w:r>
    </w:p>
    <w:p>
      <w:r>
        <w:t>总页数：214</w:t>
      </w:r>
    </w:p>
    <w:p>
      <w:r>
        <w:t>更多请访问教客网: www.jiaokey.com</w:t>
      </w:r>
    </w:p>
    <w:p>
      <w:r>
        <w:t>当代世界学术名著·政治学系列  现代政治分析  第6版 评论地址：https://www.jiaokey.com/book/detail/13015199.html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