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就是爱“萌”CG美少女绘画技法高手之道</w:t>
      </w:r>
    </w:p>
    <w:p>
      <w:r>
        <w:rPr>
          <w:rFonts w:ascii="宋体" w:hAnsi="宋体" w:eastAsia="宋体"/>
          <w:sz w:val="24"/>
        </w:rPr>
        <w:t>UFO工作室编著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就是爱“萌”CG美少女绘画技法高手之道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UFO工作室编著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本书出售、求购地址：https://www.jiaokey.com/book/detail/13015190.html</w:t>
      </w:r>
    </w:p>
    <w:p>
      <w:r>
        <w:t>更多相关图书推荐：https://www.jiaokey.com</w:t>
      </w:r>
    </w:p>
    <w:p>
      <w:r>
        <w:t>UFO工作室编著 其他作品：https://www.jiaokey.com/tag/UFO工作室编著.html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关键词搜索：https://www.jiaokey.com/tag/就是爱“萌”CG美少女绘画技法高手之道.html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