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概念车的梦幻  世界100款经典概念车鉴赏  普及版</w:t>
      </w:r>
    </w:p>
    <w:p>
      <w:r>
        <w:rPr>
          <w:rFonts w:ascii="宋体" w:hAnsi="宋体" w:eastAsia="宋体"/>
          <w:sz w:val="24"/>
        </w:rPr>
        <w:t>王洪浩，王渺林，朱江等编著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概念车的梦幻  世界100款经典概念车鉴赏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王洪浩，王渺林，朱江等编著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本书出售、求购地址：https://www.jiaokey.com/book/detail/13015186.html</w:t>
      </w:r>
    </w:p>
    <w:p>
      <w:r>
        <w:t>更多相关图书推荐：https://www.jiaokey.com</w:t>
      </w:r>
    </w:p>
    <w:p>
      <w:r>
        <w:t>王洪浩，王渺林，朱江等编著 其他作品：https://www.jiaokey.com/tag/王洪浩，王渺林，朱江等编著.html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关键词搜索：https://www.jiaokey.com/tag/概念车的梦幻  世界100款经典概念车鉴赏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