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综合材料版画技法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综合材料版画技法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本书出售、求购地址：https://www.jiaokey.com/book/detail/13015168.html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关键词搜索：https://www.jiaokey.com/tag/综合材料版画技法.html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