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相约北大  1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相约北大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本书出售、求购地址：https://www.jiaokey.com/book/detail/13015160.html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关键词搜索：https://www.jiaokey.com/tag/相约北大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