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从新手到高手  自动调节系统解析与PID整定</w:t>
      </w:r>
    </w:p>
    <w:p>
      <w:r>
        <w:rPr>
          <w:rFonts w:ascii="宋体" w:hAnsi="宋体" w:eastAsia="宋体"/>
          <w:sz w:val="24"/>
        </w:rPr>
        <w:t>白志刚编著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从新手到高手  自动调节系统解析与PID整定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本书出售、求购地址：https://www.jiaokey.com/book/detail/13015146.html</w:t>
      </w:r>
    </w:p>
    <w:p>
      <w:r>
        <w:t>更多相关图书推荐：https://www.jiaokey.com</w:t>
      </w:r>
    </w:p>
    <w:p>
      <w:r>
        <w:t>白志刚编著 其他作品：https://www.jiaokey.com/tag/白志刚编著.html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关键词搜索：https://www.jiaokey.com/tag/从新手到高手  自动调节系统解析与PID整定.html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