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音频技术与录音艺术译丛  现场扩声  演出混音宝典</w:t>
      </w:r>
    </w:p>
    <w:p>
      <w:r>
        <w:rPr>
          <w:rFonts w:ascii="宋体" w:hAnsi="宋体" w:eastAsia="宋体"/>
          <w:sz w:val="24"/>
        </w:rPr>
        <w:t>（英）斯沃洛著；胡泽译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音频技术与录音艺术译丛  现场扩声  演出混音宝典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（英）斯沃洛著；胡泽译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本书出售、求购地址：https://www.jiaokey.com/book/detail/13015042.html</w:t>
      </w:r>
    </w:p>
    <w:p>
      <w:r>
        <w:t>更多相关图书推荐：https://www.jiaokey.com</w:t>
      </w:r>
    </w:p>
    <w:p>
      <w:r>
        <w:t>（英）斯沃洛著；胡泽译 其他作品：https://www.jiaokey.com/tag/（英）斯沃洛著；胡泽译.html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关键词搜索：https://www.jiaokey.com/tag/音频技术与录音艺术译丛  现场扩声  演出混音宝典.html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