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琴韵星空  浪漫新世纪钢琴名曲精选集  简谱钢琴版</w:t>
      </w:r>
    </w:p>
    <w:p>
      <w:r>
        <w:rPr>
          <w:rFonts w:ascii="宋体" w:hAnsi="宋体" w:eastAsia="宋体"/>
          <w:sz w:val="24"/>
        </w:rPr>
        <w:t>刘少兰著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琴韵星空  浪漫新世纪钢琴名曲精选集  简谱钢琴版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本书出售、求购地址：https://www.jiaokey.com/book/detail/13015017.html</w:t>
      </w:r>
    </w:p>
    <w:p>
      <w:r>
        <w:t>更多相关图书推荐：https://www.jiaokey.com</w:t>
      </w:r>
    </w:p>
    <w:p>
      <w:r>
        <w:t>刘少兰著 其他作品：https://www.jiaokey.com/tag/刘少兰著.html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关键词搜索：https://www.jiaokey.com/tag/琴韵星空  浪漫新世纪钢琴名曲精选集  简谱钢琴版.html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