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古典也流行  好听易弹的浅易版经典钢琴名曲72首</w:t>
      </w:r>
    </w:p>
    <w:p>
      <w:r>
        <w:rPr>
          <w:rFonts w:ascii="宋体" w:hAnsi="宋体" w:eastAsia="宋体"/>
          <w:sz w:val="24"/>
        </w:rPr>
        <w:t>陈仕屹，兰恕冰主编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古典也流行  好听易弹的浅易版经典钢琴名曲72首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陈仕屹，兰恕冰主编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本书出售、求购地址：https://www.jiaokey.com/book/detail/13015012.html</w:t>
      </w:r>
    </w:p>
    <w:p>
      <w:r>
        <w:t>更多相关图书推荐：https://www.jiaokey.com</w:t>
      </w:r>
    </w:p>
    <w:p>
      <w:r>
        <w:t>陈仕屹，兰恕冰主编 其他作品：https://www.jiaokey.com/tag/陈仕屹，兰恕冰主编.html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关键词搜索：https://www.jiaokey.com/tag/古典也流行  好听易弹的浅易版经典钢琴名曲72首.html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