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书名：永远的太空英雄</w:t>
      </w:r>
    </w:p>
    <w:p>
      <w:r>
        <w:t>作者：郑帅著；黄友镇等绘</w:t>
      </w:r>
    </w:p>
    <w:p>
      <w:r>
        <w:t>出版社：北京：现代教育出版社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永远的太空英雄 评论地址：https://www.jiaokey.com/book/detail/13015004.html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