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25  息壤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25  息壤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本书出售、求购地址：https://www.jiaokey.com/book/detail/13014993.html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25  息壤.html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