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书名：快乐星球  3  9  连续剧第33-36集</w:t>
      </w:r>
    </w:p>
    <w:p>
      <w:r>
        <w:t>作者：杨尚君主编；小樱桃卡通公司，超凡影视制作公司总策划</w:t>
      </w:r>
    </w:p>
    <w:p>
      <w:r>
        <w:t>出版社：郑州：文心出版社</w:t>
      </w:r>
    </w:p>
    <w:p>
      <w:r>
        <w:t>出版日期：2007.08</w:t>
      </w:r>
    </w:p>
    <w:p>
      <w:r>
        <w:t>总页数：93</w:t>
      </w:r>
    </w:p>
    <w:p>
      <w:r>
        <w:t>更多请访问教客网: www.jiaokey.com</w:t>
      </w:r>
    </w:p>
    <w:p>
      <w:r>
        <w:t>快乐星球  3  9  连续剧第33-36集 评论地址：https://www.jiaokey.com/book/detail/13014992.html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