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书名：猪猪侠勇闯未来之城</w:t>
      </w:r>
    </w:p>
    <w:p>
      <w:r>
        <w:t>作者：古志斌主编；广东咏声文化传播有限公司编著</w:t>
      </w:r>
    </w:p>
    <w:p>
      <w:r>
        <w:t>出版社：广州:新世纪出版社,2008.04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猪猪侠勇闯未来之城 评论地址：https://www.jiaokey.com/book/detail/13014984.html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