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书名：福娃奥运漫游记  8  足下生风</w:t>
      </w:r>
    </w:p>
    <w:p>
      <w:r>
        <w:t>作者：北京水晶石影视动画科技有限公司，北京卡酷动画卫视编著</w:t>
      </w:r>
    </w:p>
    <w:p>
      <w:r>
        <w:t>出版社：杭州：浙江少年儿童出版社</w:t>
      </w:r>
    </w:p>
    <w:p>
      <w:r>
        <w:t>出版日期：2007.12</w:t>
      </w:r>
    </w:p>
    <w:p>
      <w:r>
        <w:t>总页数：94</w:t>
      </w:r>
    </w:p>
    <w:p>
      <w:r>
        <w:t>更多请访问教客网: www.jiaokey.com</w:t>
      </w:r>
    </w:p>
    <w:p>
      <w:r>
        <w:t>福娃奥运漫游记  8  足下生风 评论地址：https://www.jiaokey.com/book/detail/13014983.html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