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三毛历险记  3  连续剧第5-6集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三毛历险记  3  连续剧第5-6集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本书出售、求购地址：https://www.jiaokey.com/book/detail/13014961.html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关键词搜索：https://www.jiaokey.com/tag/三毛历险记  3  连续剧第5-6集.html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