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和字诀的秘密</w:t>
      </w:r>
    </w:p>
    <w:p>
      <w:r>
        <w:rPr>
          <w:rFonts w:ascii="宋体" w:hAnsi="宋体" w:eastAsia="宋体"/>
          <w:sz w:val="24"/>
        </w:rPr>
        <w:t>师东，李鸿玮，王是主编；漫画月刊杂志社编绘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和字诀的秘密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师东，李鸿玮，王是主编；漫画月刊杂志社编绘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本书出售、求购地址：https://www.jiaokey.com/book/detail/13014958.html</w:t>
      </w:r>
    </w:p>
    <w:p>
      <w:r>
        <w:t>更多相关图书推荐：https://www.jiaokey.com</w:t>
      </w:r>
    </w:p>
    <w:p>
      <w:r>
        <w:t>师东，李鸿玮，王是主编；漫画月刊杂志社编绘 其他作品：https://www.jiaokey.com/tag/师东，李鸿玮，王是主编；漫画月刊杂志社编绘.html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关键词搜索：https://www.jiaokey.com/tag/和字诀的秘密.html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