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书名：快乐星猫  激战天神星</w:t>
      </w:r>
    </w:p>
    <w:p>
      <w:r>
        <w:t>作者：明日科技（中国）有限公司编著</w:t>
      </w:r>
    </w:p>
    <w:p>
      <w:r>
        <w:t>出版社：南昌：二十一世纪出版社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快乐星猫  激战天神星 评论地址：https://www.jiaokey.com/book/detail/13014957.html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