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中西医并举把肿瘤消灭在萌芽状态</w:t>
      </w:r>
    </w:p>
    <w:p>
      <w:r>
        <w:rPr>
          <w:rFonts w:ascii="宋体" w:hAnsi="宋体" w:eastAsia="宋体"/>
          <w:sz w:val="24"/>
        </w:rPr>
        <w:t>陈欣，冷天朝著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中西医并举把肿瘤消灭在萌芽状态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陈欣，冷天朝著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本书出售、求购地址：https://www.jiaokey.com/book/detail/13014952.html</w:t>
      </w:r>
    </w:p>
    <w:p>
      <w:r>
        <w:t>更多相关图书推荐：https://www.jiaokey.com</w:t>
      </w:r>
    </w:p>
    <w:p>
      <w:r>
        <w:t>陈欣，冷天朝著 其他作品：https://www.jiaokey.com/tag/陈欣，冷天朝著.html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关键词搜索：https://www.jiaokey.com/tag/中西医并举把肿瘤消灭在萌芽状态.html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