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书名：恐龙宝贝龙神勇士  4  龙神勇士被擒</w:t>
      </w:r>
    </w:p>
    <w:p>
      <w:r>
        <w:t>作者：蔡东主编；山东海澜天韵文化发展有限公司，江苏可人文化发展有限公司编著</w:t>
      </w:r>
    </w:p>
    <w:p>
      <w:r>
        <w:t>出版社：济南:山东画报出版社,2009.10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恐龙宝贝龙神勇士  4  龙神勇士被擒 评论地址：https://www.jiaokey.com/book/detail/13014942.html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