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恐龙宝贝龙神勇士  6  第五位龙神勇士</w:t>
      </w:r>
    </w:p>
    <w:p>
      <w:r>
        <w:rPr>
          <w:rFonts w:ascii="宋体" w:hAnsi="宋体" w:eastAsia="宋体"/>
          <w:sz w:val="24"/>
        </w:rPr>
        <w:t>蔡东主编；山东海澜天韵文化发展有限公司，江苏可人文化发展有限公司编著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恐龙宝贝龙神勇士  6  第五位龙神勇士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蔡东主编；山东海澜天韵文化发展有限公司，江苏可人文化发展有限公司编著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本书出售、求购地址：https://www.jiaokey.com/book/detail/13014936.html</w:t>
      </w:r>
    </w:p>
    <w:p>
      <w:r>
        <w:t>更多相关图书推荐：https://www.jiaokey.com</w:t>
      </w:r>
    </w:p>
    <w:p>
      <w:r>
        <w:t>蔡东主编；山东海澜天韵文化发展有限公司，江苏可人文化发展有限公司编著 其他作品：https://www.jiaokey.com/tag/蔡东主编；山东海澜天韵文化发展有限公司，江苏可人文化发展有限公司编著.html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关键词搜索：https://www.jiaokey.com/tag/恐龙宝贝龙神勇士  6  第五位龙神勇士.html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