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儿童双语注音故事集  贝蒂神奇的梦</w:t>
      </w:r>
    </w:p>
    <w:p>
      <w:r>
        <w:rPr>
          <w:rFonts w:ascii="宋体" w:hAnsi="宋体" w:eastAsia="宋体"/>
          <w:sz w:val="24"/>
        </w:rPr>
        <w:t>（美）本尼斯编文；（美）弗兰克·里奥图；彭文鸿，彭菲译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儿童双语注音故事集  贝蒂神奇的梦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（美）本尼斯编文；（美）弗兰克·里奥图；彭文鸿，彭菲译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本书出售、求购地址：https://www.jiaokey.com/book/detail/13014910.html</w:t>
      </w:r>
    </w:p>
    <w:p>
      <w:r>
        <w:t>更多相关图书推荐：https://www.jiaokey.com</w:t>
      </w:r>
    </w:p>
    <w:p>
      <w:r>
        <w:t>（美）本尼斯编文；（美）弗兰克·里奥图；彭文鸿，彭菲译 其他作品：https://www.jiaokey.com/tag/（美）本尼斯编文；（美）弗兰克·里奥图；彭文鸿，彭菲译.html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关键词搜索：https://www.jiaokey.com/tag/儿童双语注音故事集  贝蒂神奇的梦.html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