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书名：哈利波特写真集  电影版</w:t>
      </w:r>
    </w:p>
    <w:p>
      <w:r>
        <w:t>作者：（美）华纳兄弟娱乐公司编绘；袁斐蓓译</w:t>
      </w:r>
    </w:p>
    <w:p>
      <w:r>
        <w:t>出版社：合肥:安徽少年儿童出版社,2009.07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哈利波特写真集  电影版 评论地址：https://www.jiaokey.com/book/detail/13014903.html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