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现代情境童子观古诗</w:t>
      </w:r>
    </w:p>
    <w:p>
      <w:r>
        <w:rPr>
          <w:rFonts w:ascii="宋体" w:hAnsi="宋体" w:eastAsia="宋体"/>
          <w:sz w:val="24"/>
        </w:rPr>
        <w:t>杨其铎，刘津，刘人嘉著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148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现代情境童子观古诗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杨其铎，刘津，刘人嘉著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古典诗歌-中国-儿童读物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本书出售、求购地址：https://www.jiaokey.com/book/detail/13014863.html</w:t>
      </w:r>
    </w:p>
    <w:p>
      <w:r>
        <w:t>更多相关图书推荐：https://www.jiaokey.com</w:t>
      </w:r>
    </w:p>
    <w:p>
      <w:r>
        <w:t>杨其铎，刘津，刘人嘉著 其他作品：https://www.jiaokey.com/tag/杨其铎，刘津，刘人嘉著.html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关键词搜索：https://www.jiaokey.com/tag/古典诗歌-中国-儿童读物.html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