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小小车博士  美国、瑞典名车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小小车博士  美国、瑞典名车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本书出售、求购地址：https://www.jiaokey.com/book/detail/13014862.html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关键词搜索：https://www.jiaokey.com/tag/小小车博士  美国、瑞典名车.html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