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笔记大自然  大山里的秘密</w:t>
      </w:r>
    </w:p>
    <w:p>
      <w:r>
        <w:rPr>
          <w:rFonts w:ascii="宋体" w:hAnsi="宋体" w:eastAsia="宋体"/>
          <w:sz w:val="24"/>
        </w:rPr>
        <w:t>于秉正著；王冬审校；飞思少儿科普出版中心监制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笔记大自然  大山里的秘密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于秉正著；王冬审校；飞思少儿科普出版中心监制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本书出售、求购地址：https://www.jiaokey.com/book/detail/13014860.html</w:t>
      </w:r>
    </w:p>
    <w:p>
      <w:r>
        <w:t>更多相关图书推荐：https://www.jiaokey.com</w:t>
      </w:r>
    </w:p>
    <w:p>
      <w:r>
        <w:t>于秉正著；王冬审校；飞思少儿科普出版中心监制 其他作品：https://www.jiaokey.com/tag/于秉正著；王冬审校；飞思少儿科普出版中心监制.html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关键词搜索：https://www.jiaokey.com/tag/笔记大自然  大山里的秘密.html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