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有趣的奇异联想  鲨鱼狂人斯坦利</w:t>
      </w:r>
    </w:p>
    <w:p>
      <w:r>
        <w:rPr>
          <w:rFonts w:ascii="宋体" w:hAnsi="宋体" w:eastAsia="宋体"/>
          <w:sz w:val="24"/>
        </w:rPr>
        <w:t>（英）安德鲁·格里夫著；栗莉，小文译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有趣的奇异联想  鲨鱼狂人斯坦利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（英）安德鲁·格里夫著；栗莉，小文译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本书出售、求购地址：https://www.jiaokey.com/book/detail/13014849.html</w:t>
      </w:r>
    </w:p>
    <w:p>
      <w:r>
        <w:t>更多相关图书推荐：https://www.jiaokey.com</w:t>
      </w:r>
    </w:p>
    <w:p>
      <w:r>
        <w:t>（英）安德鲁·格里夫著；栗莉，小文译 其他作品：https://www.jiaokey.com/tag/（英）安德鲁·格里夫著；栗莉，小文译.html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关键词搜索：https://www.jiaokey.com/tag/有趣的奇异联想  鲨鱼狂人斯坦利.html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