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DISCOVERY科学小探索  3  蜜蜂和蚂蚁</w:t>
      </w:r>
    </w:p>
    <w:p>
      <w:r>
        <w:rPr>
          <w:rFonts w:ascii="宋体" w:hAnsi="宋体" w:eastAsia="宋体"/>
          <w:sz w:val="24"/>
        </w:rPr>
        <w:t>（韩）海明威出版社著；千太阳译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DISCOVERY科学小探索  3  蜜蜂和蚂蚁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（韩）海明威出版社著；千太阳译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本书出售、求购地址：https://www.jiaokey.com/book/detail/13014838.html</w:t>
      </w:r>
    </w:p>
    <w:p>
      <w:r>
        <w:t>更多相关图书推荐：https://www.jiaokey.com</w:t>
      </w:r>
    </w:p>
    <w:p>
      <w:r>
        <w:t>（韩）海明威出版社著；千太阳译 其他作品：https://www.jiaokey.com/tag/（韩）海明威出版社著；千太阳译.html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关键词搜索：https://www.jiaokey.com/tag/DISCOVERY科学小探索  3  蜜蜂和蚂蚁.html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