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与野马面对面</w:t>
      </w:r>
    </w:p>
    <w:p>
      <w:r>
        <w:rPr>
          <w:rFonts w:ascii="宋体" w:hAnsi="宋体" w:eastAsia="宋体"/>
          <w:sz w:val="24"/>
        </w:rPr>
        <w:t>（美）莫马提吾科，（美）伊斯考特著；白晔译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与野马面对面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（美）莫马提吾科，（美）伊斯考特著；白晔译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本书出售、求购地址：https://www.jiaokey.com/book/detail/13014835.html</w:t>
      </w:r>
    </w:p>
    <w:p>
      <w:r>
        <w:t>更多相关图书推荐：https://www.jiaokey.com</w:t>
      </w:r>
    </w:p>
    <w:p>
      <w:r>
        <w:t>（美）莫马提吾科，（美）伊斯考特著；白晔译 其他作品：https://www.jiaokey.com/tag/（美）莫马提吾科，（美）伊斯考特著；白晔译.html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关键词搜索：https://www.jiaokey.com/tag/与野马面对面.html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